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书名：鸭子骑车记</w:t>
      </w:r>
    </w:p>
    <w:p>
      <w:r>
        <w:t>作者：（美）大卫·夏农著</w:t>
      </w:r>
    </w:p>
    <w:p>
      <w:r>
        <w:t>出版社：海口:南海出版公司,2008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鸭子骑车记 评论地址：https://www.jiaokey.com/book/detail/14218897.html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