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书名：小英雄哪吒  哪吒大战界牌关、哪吒大战穿云关、哪吒大破白骨幡  最新彩绘版</w:t>
      </w:r>
    </w:p>
    <w:p>
      <w:r>
        <w:t>作者：本社编</w:t>
      </w:r>
    </w:p>
    <w:p>
      <w:r>
        <w:t>出版社：成都:四川美术出版社,2011.01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小英雄哪吒  哪吒大战界牌关、哪吒大战穿云关、哪吒大破白骨幡  最新彩绘版 评论地址：https://www.jiaokey.com/book/detail/14218879.html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