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改掉坏习惯的故事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改掉坏习惯的故事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本书出售、求购地址：https://www.jiaokey.com/book/detail/14218859.html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关键词搜索：https://www.jiaokey.com/tag/改掉坏习惯的故事.html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