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书名：童画绘本之经典格林童话  灰姑娘</w:t>
      </w:r>
    </w:p>
    <w:p>
      <w:r>
        <w:t>作者：本社编</w:t>
      </w:r>
    </w:p>
    <w:p>
      <w:r>
        <w:t>出版社：北京:中国画报出版社,2012.07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童画绘本之经典格林童话  灰姑娘 评论地址：https://www.jiaokey.com/book/detail/14218848.html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