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三只小熊  测量、大小长短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三只小熊  测量、大小长短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本书出售、求购地址：https://www.jiaokey.com/book/detail/14218835.html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三只小熊  测量、大小长短.html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