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6  礼物一箩筐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6  礼物一箩筐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本书出售、求购地址：https://www.jiaokey.com/book/detail/14218819.html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6  礼物一箩筐.html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