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亲子版幼儿安全百科故事绘本丛书  家庭安全我知道</w:t>
      </w:r>
    </w:p>
    <w:p>
      <w:r>
        <w:rPr>
          <w:rFonts w:ascii="宋体" w:hAnsi="宋体" w:eastAsia="宋体"/>
          <w:sz w:val="24"/>
        </w:rPr>
        <w:t>登亚编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亲子版幼儿安全百科故事绘本丛书  家庭安全我知道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本书出售、求购地址：https://www.jiaokey.com/book/detail/14218813.html</w:t>
      </w:r>
    </w:p>
    <w:p>
      <w:r>
        <w:t>更多相关图书推荐：https://www.jiaokey.com</w:t>
      </w:r>
    </w:p>
    <w:p>
      <w:r>
        <w:t>登亚编 其他作品：https://www.jiaokey.com/tag/登亚编.html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关键词搜索：https://www.jiaokey.com/tag/亲子版幼儿安全百科故事绘本丛书  家庭安全我知道.html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