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宝宝心理成长绘本  公平不公平</w:t>
      </w:r>
    </w:p>
    <w:p>
      <w:r>
        <w:rPr>
          <w:rFonts w:ascii="宋体" w:hAnsi="宋体" w:eastAsia="宋体"/>
          <w:sz w:val="24"/>
        </w:rPr>
        <w:t>卡特琳·多尔托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宝宝心理成长绘本  公平不公平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卡特琳·多尔托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本书出售、求购地址：https://www.jiaokey.com/book/detail/14218808.html</w:t>
      </w:r>
    </w:p>
    <w:p>
      <w:r>
        <w:t>更多相关图书推荐：https://www.jiaokey.com</w:t>
      </w:r>
    </w:p>
    <w:p>
      <w:r>
        <w:t>卡特琳·多尔托 其他作品：https://www.jiaokey.com/tag/卡特琳·多尔托.html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关键词搜索：https://www.jiaokey.com/tag/宝宝心理成长绘本  公平不公平.html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