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书名：经济好好玩  干吗要工作啊？</w:t>
      </w:r>
    </w:p>
    <w:p>
      <w:r>
        <w:t>作者：（韩）奉贤珠著；（韩）李美静绘；邓楠译</w:t>
      </w:r>
    </w:p>
    <w:p>
      <w:r>
        <w:t>出版社：北京:东方出版社,2013.10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经济好好玩  干吗要工作啊？ 评论地址：https://www.jiaokey.com/book/detail/14218807.html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