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好孩子快乐成长必读  中外名人的故事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好孩子快乐成长必读  中外名人的故事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本书出售、求购地址：https://www.jiaokey.com/book/detail/14218805.html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关键词搜索：https://www.jiaokey.com/tag/好孩子快乐成长必读  中外名人的故事.html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