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书名：躺在贝壳里听海风  2</w:t>
      </w:r>
    </w:p>
    <w:p>
      <w:r>
        <w:t>作者：王彦编</w:t>
      </w:r>
    </w:p>
    <w:p>
      <w:r>
        <w:t>出版社：北京:西苑出版社,2011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躺在贝壳里听海风  2 评论地址：https://www.jiaokey.com/book/detail/14218803.html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