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培养孩子健康人格的心灵故事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培养孩子健康人格的心灵故事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本书出售、求购地址：https://www.jiaokey.com/book/detail/14218802.html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关键词搜索：https://www.jiaokey.com/tag/培养孩子健康人格的心灵故事.html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