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书名：酷酷飞驰的消防车  适合3-11岁儿童阅读</w:t>
      </w:r>
    </w:p>
    <w:p>
      <w:r>
        <w:t>作者：（德）丽萨·毛尔（Lisa Maurer）著</w:t>
      </w:r>
    </w:p>
    <w:p>
      <w:r>
        <w:t>出版社：北京：东方出版社</w:t>
      </w:r>
    </w:p>
    <w:p>
      <w:r>
        <w:t>出版日期：2012</w:t>
      </w:r>
    </w:p>
    <w:p>
      <w:r>
        <w:t>总页数：21</w:t>
      </w:r>
    </w:p>
    <w:p>
      <w:r>
        <w:t>更多请访问教客网: www.jiaokey.com</w:t>
      </w:r>
    </w:p>
    <w:p>
      <w:r>
        <w:t>酷酷飞驰的消防车  适合3-11岁儿童阅读 评论地址：https://www.jiaokey.com/book/detail/14218799.html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