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乐观的孩子最幸福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乐观的孩子最幸福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本书出售、求购地址：https://www.jiaokey.com/book/detail/14218788.html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关键词搜索：https://www.jiaokey.com/tag/乐观的孩子最幸福.html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