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爱说大话的孩子不能信  美绘本</w:t>
      </w:r>
    </w:p>
    <w:p>
      <w:r>
        <w:rPr>
          <w:rFonts w:ascii="宋体" w:hAnsi="宋体" w:eastAsia="宋体"/>
          <w:sz w:val="24"/>
        </w:rPr>
        <w:t>邱天宇编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爱说大话的孩子不能信  美绘本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邱天宇编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本书出售、求购地址：https://www.jiaokey.com/book/detail/14218785.html</w:t>
      </w:r>
    </w:p>
    <w:p>
      <w:r>
        <w:t>更多相关图书推荐：https://www.jiaokey.com</w:t>
      </w:r>
    </w:p>
    <w:p>
      <w:r>
        <w:t>邱天宇编 其他作品：https://www.jiaokey.com/tag/邱天宇编.html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关键词搜索：https://www.jiaokey.com/tag/爱说大话的孩子不能信  美绘本.html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