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孩子一生必读的奥运百科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孩子一生必读的奥运百科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本书出售、求购地址：https://www.jiaokey.com/book/detail/14218781.html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关键词搜索：https://www.jiaokey.com/tag/孩子一生必读的奥运百科.html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