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我也会做审判官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我也会做审判官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本书出售、求购地址：https://www.jiaokey.com/book/detail/14218765.html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关键词搜索：https://www.jiaokey.com/tag/我也会做审判官.html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