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好孩子快乐成长必读  少年奇才故事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好孩子快乐成长必读  少年奇才故事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本书出售、求购地址：https://www.jiaokey.com/book/detail/14218760.html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关键词搜索：https://www.jiaokey.com/tag/好孩子快乐成长必读  少年奇才故事.html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