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好孩子快乐成长必读  神奇的植物世界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好孩子快乐成长必读  神奇的植物世界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本书出售、求购地址：https://www.jiaokey.com/book/detail/14218758.html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关键词搜索：https://www.jiaokey.com/tag/好孩子快乐成长必读  神奇的植物世界.html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