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书名：艺术创想  游戏王国</w:t>
      </w:r>
    </w:p>
    <w:p>
      <w:r>
        <w:t>作者：美国迪斯尼公司著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艺术创想  游戏王国 评论地址：https://www.jiaokey.com/book/detail/14218740.html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