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不敢大声说话的孩子  美绘本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不敢大声说话的孩子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关键词搜索：https://www.jiaokey.com/tag/不敢大声说话的孩子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