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“小骗子”的故事  美绘本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“小骗子”的故事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本书出售、求购地址：https://www.jiaokey.com/book/detail/14218711.html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关键词搜索：https://www.jiaokey.com/tag/“小骗子”的故事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