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摇滚宝宝涂色书系列  摇滚宝宝爱玩耍</w:t>
      </w:r>
    </w:p>
    <w:p>
      <w:r>
        <w:rPr>
          <w:rFonts w:ascii="宋体" w:hAnsi="宋体" w:eastAsia="宋体"/>
          <w:sz w:val="24"/>
        </w:rPr>
        <w:t>英国广播公司著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摇滚宝宝涂色书系列  摇滚宝宝爱玩耍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本书出售、求购地址：https://www.jiaokey.com/book/detail/14218709.html</w:t>
      </w:r>
    </w:p>
    <w:p>
      <w:r>
        <w:t>更多相关图书推荐：https://www.jiaokey.com</w:t>
      </w:r>
    </w:p>
    <w:p>
      <w:r>
        <w:t>英国广播公司著 其他作品：https://www.jiaokey.com/tag/英国广播公司著.html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关键词搜索：https://www.jiaokey.com/tag/摇滚宝宝涂色书系列  摇滚宝宝爱玩耍.html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