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慕容美真品集  血堡  中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慕容美真品集  血堡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本书出售、求购地址：https://www.jiaokey.com/book/detail/14218703.html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关键词搜索：https://www.jiaokey.com/tag/慕容美真品集  血堡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