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龙道系列  2  魔龙道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龙道系列  2  魔龙道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本书出售、求购地址：https://www.jiaokey.com/book/detail/14218699.html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关键词搜索：https://www.jiaokey.com/tag/龙道系列  2  魔龙道.html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