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文圃情  高中优秀教师示范作文集</w:t>
      </w:r>
    </w:p>
    <w:p>
      <w:r>
        <w:rPr>
          <w:rFonts w:ascii="宋体" w:hAnsi="宋体" w:eastAsia="宋体"/>
          <w:sz w:val="24"/>
        </w:rPr>
        <w:t>徐晖主编；堵纪良，吉旭等副主编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文圃情  高中优秀教师示范作文集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徐晖主编；堵纪良，吉旭等副主编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本书出售、求购地址：https://www.jiaokey.com/book/detail/14218645.html</w:t>
      </w:r>
    </w:p>
    <w:p>
      <w:r>
        <w:t>更多相关图书推荐：https://www.jiaokey.com</w:t>
      </w:r>
    </w:p>
    <w:p>
      <w:r>
        <w:t>徐晖主编；堵纪良，吉旭等副主编 其他作品：https://www.jiaokey.com/tag/徐晖主编；堵纪良，吉旭等副主编.html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关键词搜索：https://www.jiaokey.com/tag/文圃情  高中优秀教师示范作文集.html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