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情在无言中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情在无言中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本书出售、求购地址：https://www.jiaokey.com/book/detail/14218643.html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关键词搜索：https://www.jiaokey.com/tag/情在无言中.html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