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爱国诗词精品一百首</w:t>
      </w:r>
    </w:p>
    <w:p>
      <w:r>
        <w:rPr>
          <w:rFonts w:ascii="宋体" w:hAnsi="宋体" w:eastAsia="宋体"/>
          <w:sz w:val="24"/>
        </w:rPr>
        <w:t>贾庆申主编；马宝纪，王录敬等副主编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爱国诗词精品一百首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贾庆申主编；马宝纪，王录敬等副主编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本书出售、求购地址：https://www.jiaokey.com/book/detail/14218636.html</w:t>
      </w:r>
    </w:p>
    <w:p>
      <w:r>
        <w:t>更多相关图书推荐：https://www.jiaokey.com</w:t>
      </w:r>
    </w:p>
    <w:p>
      <w:r>
        <w:t>贾庆申主编；马宝纪，王录敬等副主编 其他作品：https://www.jiaokey.com/tag/贾庆申主编；马宝纪，王录敬等副主编.html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关键词搜索：https://www.jiaokey.com/tag/爱国诗词精品一百首.html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