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书名：美丽小天使  让孩子拥有好人缘的故事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出版日期：2012.06</w:t>
      </w:r>
    </w:p>
    <w:p>
      <w:r>
        <w:t>总页数：119</w:t>
      </w:r>
    </w:p>
    <w:p>
      <w:r>
        <w:t>更多请访问教客网: www.jiaokey.com</w:t>
      </w:r>
    </w:p>
    <w:p>
      <w:r>
        <w:t>美丽小天使  让孩子拥有好人缘的故事 评论地址：https://www.jiaokey.com/book/detail/14218627.html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