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新派武侠系列  毒刀血斧  中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新派武侠系列  毒刀血斧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本书出售、求购地址：https://www.jiaokey.com/book/detail/14218623.html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关键词搜索：https://www.jiaokey.com/tag/新派武侠系列  毒刀血斧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