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魔幻三部曲  魔堡  2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魔幻三部曲  魔堡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本书出售、求购地址：https://www.jiaokey.com/book/detail/14218588.html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关键词搜索：https://www.jiaokey.com/tag/魔幻三部曲  魔堡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