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玄幻精品典藏版  幻魂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玄幻精品典藏版  幻魂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本书出售、求购地址：https://www.jiaokey.com/book/detail/14218584.html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关键词搜索：https://www.jiaokey.com/tag/玄幻精品典藏版  幻魂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