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幻之界  2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幻之界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本书出售、求购地址：https://www.jiaokey.com/book/detail/14218583.html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关键词搜索：https://www.jiaokey.com/tag/幻之界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