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幻之蜃  2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幻之蜃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本书出售、求购地址：https://www.jiaokey.com/book/detail/14218582.html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关键词搜索：https://www.jiaokey.com/tag/幻之蜃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