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幻之岛  2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幻之岛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本书出售、求购地址：https://www.jiaokey.com/book/detail/14218579.html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关键词搜索：https://www.jiaokey.com/tag/幻之岛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