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当代世界畅销书文库  我的邻居是黑手党  上</w:t>
      </w:r>
    </w:p>
    <w:p>
      <w:r>
        <w:rPr>
          <w:rFonts w:ascii="宋体" w:hAnsi="宋体" w:eastAsia="宋体"/>
          <w:sz w:val="24"/>
        </w:rPr>
        <w:t>（美）纳尔森·迪米勒著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当代世界畅销书文库  我的邻居是黑手党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（美）纳尔森·迪米勒著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本书出售、求购地址：https://www.jiaokey.com/book/detail/14218519.html</w:t>
      </w:r>
    </w:p>
    <w:p>
      <w:r>
        <w:t>更多相关图书推荐：https://www.jiaokey.com</w:t>
      </w:r>
    </w:p>
    <w:p>
      <w:r>
        <w:t>（美）纳尔森·迪米勒著 其他作品：https://www.jiaokey.com/tag/（美）纳尔森·迪米勒著.html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关键词搜索：https://www.jiaokey.com/tag/当代世界畅销书文库  我的邻居是黑手党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