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卫斯理科幻小说珍藏集  22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卫斯理科幻小说珍藏集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本书出售、求购地址：https://www.jiaokey.com/book/detail/14218494.html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关键词搜索：https://www.jiaokey.com/tag/卫斯理科幻小说珍藏集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