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96  金莲仙史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96  金莲仙史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本书出售、求购地址：https://www.jiaokey.com/book/detail/14218473.html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96  金莲仙史.html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