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94  济颠大师醉菩提全传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94  济颠大师醉菩提全传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本书出售、求购地址：https://www.jiaokey.com/book/detail/14218471.html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94  济颠大师醉菩提全传.html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