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93  水石缘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93  水石缘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93  水石缘.html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