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90  三教偶拈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90  三教偶拈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本书出售、求购地址：https://www.jiaokey.com/book/detail/14218467.html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90  三教偶拈.html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