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88  蓝公案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88  蓝公案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88  蓝公案.html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