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79  戚南塘剿平倭寇志传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79  戚南塘剿平倭寇志传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79  戚南塘剿平倭寇志传.html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