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77  顺治过江全传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77  顺治过江全传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77  顺治过江全传.html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