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75  绿牡丹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75  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75  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