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67  连城璧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67  连城璧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本书出售、求购地址：https://www.jiaokey.com/book/detail/14218444.html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67  连城璧.html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