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62  温凉盏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62  温凉盏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本书出售、求购地址：https://www.jiaokey.com/book/detail/14218439.html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62  温凉盏.html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