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61  金钟传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61  金钟传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本书出售、求购地址：https://www.jiaokey.com/book/detail/14218438.html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61  金钟传.html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