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58  阴阳斗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58  阴阳斗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58  阴阳斗.html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