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51  吴江雪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51  吴江雪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本书出售、求购地址：https://www.jiaokey.com/book/detail/14218428.html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51  吴江雪.html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